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line="259" w:lineRule="auto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30"/>
        </w:rPr>
        <w:t>СОГЛАСИЕ НА ОБРАБОТКУ ПЕРСОНАЛЬНЫХ ДАННЫХ</w:t>
      </w:r>
    </w:p>
    <w:p>
      <w:pPr>
        <w:spacing w:after="40" w:line="259" w:lineRule="auto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для клиентов и пользователей проекта EvoLine</w:t>
      </w:r>
    </w:p>
    <w:p>
      <w:pPr>
        <w:spacing w:after="160" w:line="259" w:lineRule="auto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Редакция от 16 мая 2026 года. Версия 2.0 для сценария с чат-ботом.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Исполнитель: ИП Фильцина Полина Олеговна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ИНН: 632527887852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ОГРНИП: 324110000025295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Адрес: Республика Коми, г. Инта, ул. Куратова, д. 74, кв. 39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Телефон: +7 (918) 909-98-91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E-mail: 9818172724@mail.ru</w:t>
      </w:r>
    </w:p>
    <w:p>
      <w:pPr>
        <w:spacing w:after="16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Страница документов проекта: https://myevoline.ru/legal/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Я, клиент проекта EvoLine, действуя свободно, своей волей и в своем интересе, подтверждаю, что до начала обработки персональных данных ознакомлен(а) с Политикой обработки персональных данных EvoLine и даю индивидуальному предпринимателю Фильциной Полине Олеговне согласие на обработку моих персональных данных на нижеследующих условиях.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Если согласие оформляется через чат-бот, сайт, веб-форму или иной электронный интерфейс, мои данные могут идентифицироваться через ФИО, номер телефона, адрес электронной почты, идентификатор пользователя или аккаунта, номер заказа, дату и время подтверждения, технические журналы и иные сведения, указанные в Политике обработки персональных данных EvoLine.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1. Цели обработки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1.1. Рассмотрение заявки.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1.2. Заключение и исполнение договора.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1.3. Оказание услуг EvoLine.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1.4. Прием, проверка и хранение материалов.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1.5. Ведение клиентской базы и внутреннего учета.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1.6. Коммуникация по заказу, направление уведомлений, инструкций, платежных ссылок, чеков и результата.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1.7. Фиксация действий в чат-боте, подтверждение акцепта оферты, подтверждение согласий, статусов заказа, загрузки материалов, оплаты и отправки результата.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1.8. Учет оплат, статусов и результатов.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1.9. Обработка обращений и претензий.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1.10. Соблюдение требований законодательства Российской Федерации и защита прав и законных интересов Оператора.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2. Перечень данных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2.1. Фамилия, имя, отчество.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2.2. Номер телефона.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2.3. Адрес электронной почты.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2.4. Никнейм, логин, ID пользователя, ID аккаунта либо иной идентификатор в чат-боте или используемом канале связи.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2.5. Дата, время и место рождения, если такие данные необходимы для выбранного формата услуги.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2.6. Сведения о заказе, оплате, статусе, результате и истории взаимодействия.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2.7. Сведения, содержащиеся в переписке, бланках, анкетах, тестах и иных материалах, кроме специальных категорий персональных данных и биометрических персональных данных.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2.8. Технические данные: номер заказа, дата и время действий, факт подтверждения документов, сведения о загрузке файлов, сведения о платежной операции, IP-адрес, данные устройства или браузера, если такие сведения автоматически фиксируются используемой инфраструктурой.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3. Данные, которые не входят в настоящее согласие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3.1. Настоящее согласие не распространяется на обработку специальных категорий персональных данных: сведений о расовой или национальной принадлежности, политических взглядах, религиозных или философских убеждениях, состоянии здоровья и интимной жизни.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3.2. Настоящее согласие не распространяется на обработку биометрических персональных данных.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3.3. Я уведомлен(а), что EvoLine не запрашивает такие данные, и обязуюсь не направлять их в бланках, анкетах, вопросах, переписке и иных материалах.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4. Действия с персональными данными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4.1. Я даю согласие на сбор, запись, систематизацию, накопление, хранение, уточнение, извлечение, использование, сопоставление, структурирование, обезличивание, блокирование, удаление, уничтожение, а также передачу в случаях и пределах, предусмотренных законом, договором, Политикой обработки персональных данных EvoLine и настоящим согласием.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5. Способы обработки и инфраструктура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5.1. Обработка осуществляется как с использованием средств автоматизации, так и без них.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5.2. Организация обработки осуществляется менеджером и/или через чат-бот EvoLine по авторской методике проекта, а технические средства используются как вспомогательные средства в рамках процесса, организуемого Оператором.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5.3. Персональные данные обрабатываются и хранятся на территории Российской Федерации. Трансграничная передача персональных данных не осуществляется.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5.4. Передача персональных данных третьим лицам допускается в пределах, необходимых для работы российской инфраструктуры проекта, приема оплаты, формирования чеков, ведения учета, технической поддержки и исполнения требований законодательства Российской Федерации.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6. Электронное подтверждение согласия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6.1. Настоящее согласие может быть подтверждено через чат-бот EvoLine, сайт, веб-форму, платежный сервис, электронную почту или иной согласованный электронный канал.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6.2. Нажатие кнопки или чекбокса «Даю согласие на обработку персональных данных», «Согласен с документами», «Оформить заказ», «Оплатить», «Отправить бланки» либо аналогичное действие в интерфейсе считается моим подтверждением согласия и может фиксироваться простой электронной подписью в порядке, указанном в публичной оферте EvoLine.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6.3. Оператор вправе хранить сведения о факте, дате, времени и способе подтверждения настоящего согласия.</w:t>
      </w:r>
    </w:p>
    <w:p>
      <w:pPr>
        <w:pStyle w:val="Heading1"/>
        <w:keepNext/>
        <w:spacing w:before="120" w:after="60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7. Срок действия согласия и отзыв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7.1. Настоящее согласие действует до достижения целей обработки либо до его отзыва, если более длительное хранение не требуется законодательством Российской Федерации либо защитой прав и законных интересов Оператора.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7.2. Мне разъяснено право отозвать настоящее согласие путем направления обращения Оператору по адресу электронной почты 9818172724@mail.ru.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7.3. Я понимаю, что отзыв согласия не имеет обратной силы в отношении обработки, уже законно осуществленной до его получения, и не прекращает обработку в части, где у Оператора имеются иные законные основания для обработки.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7.4. Если документ подписывается в бумажной или файловой форме, клиент заполняет блок ниже. При электронном подтверждении через чат-бот отдельное заполнение блока подписи может не требоваться, если факт согласия зафиксирован техническими средствами.</w:t>
      </w:r>
    </w:p>
    <w:p>
      <w:pPr>
        <w:spacing w:after="1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Подпись: _______________________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ФИО клиента: _______________________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Телефон или e-mail: _______________________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Дата: 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Times New Roman" w:hAnsi="Times New Roman" w:eastAsia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